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9984A0" w14:textId="77777777" w:rsidR="0084462A" w:rsidRPr="00FB48D5" w:rsidRDefault="0084462A" w:rsidP="00FB48D5">
      <w:pPr>
        <w:spacing w:line="276" w:lineRule="auto"/>
      </w:pPr>
    </w:p>
    <w:p w14:paraId="51E209AB" w14:textId="77777777" w:rsidR="00A05706" w:rsidRPr="00FB48D5" w:rsidRDefault="00A05706" w:rsidP="00FB48D5">
      <w:pPr>
        <w:spacing w:line="276" w:lineRule="auto"/>
      </w:pPr>
    </w:p>
    <w:p w14:paraId="0FAA3BC4" w14:textId="35247B33" w:rsidR="00A05706" w:rsidRPr="00FB48D5" w:rsidRDefault="00A05706" w:rsidP="00FB48D5">
      <w:pPr>
        <w:spacing w:line="276" w:lineRule="auto"/>
        <w:jc w:val="center"/>
        <w:rPr>
          <w:b/>
          <w:bCs/>
        </w:rPr>
      </w:pPr>
      <w:r w:rsidRPr="00FB48D5">
        <w:rPr>
          <w:b/>
          <w:bCs/>
        </w:rPr>
        <w:t>C</w:t>
      </w:r>
      <w:r w:rsidR="00A155D5">
        <w:rPr>
          <w:b/>
          <w:bCs/>
        </w:rPr>
        <w:t xml:space="preserve"> </w:t>
      </w:r>
      <w:r w:rsidRPr="00FB48D5">
        <w:rPr>
          <w:b/>
          <w:bCs/>
        </w:rPr>
        <w:t>E</w:t>
      </w:r>
      <w:r w:rsidR="00A155D5">
        <w:rPr>
          <w:b/>
          <w:bCs/>
        </w:rPr>
        <w:t xml:space="preserve"> </w:t>
      </w:r>
      <w:r w:rsidRPr="00FB48D5">
        <w:rPr>
          <w:b/>
          <w:bCs/>
        </w:rPr>
        <w:t>R</w:t>
      </w:r>
      <w:r w:rsidR="00A155D5">
        <w:rPr>
          <w:b/>
          <w:bCs/>
        </w:rPr>
        <w:t xml:space="preserve"> </w:t>
      </w:r>
      <w:r w:rsidRPr="00FB48D5">
        <w:rPr>
          <w:b/>
          <w:bCs/>
        </w:rPr>
        <w:t>E</w:t>
      </w:r>
      <w:r w:rsidR="00A155D5">
        <w:rPr>
          <w:b/>
          <w:bCs/>
        </w:rPr>
        <w:t xml:space="preserve"> </w:t>
      </w:r>
      <w:r w:rsidRPr="00FB48D5">
        <w:rPr>
          <w:b/>
          <w:bCs/>
        </w:rPr>
        <w:t>R</w:t>
      </w:r>
      <w:r w:rsidR="00A155D5">
        <w:rPr>
          <w:b/>
          <w:bCs/>
        </w:rPr>
        <w:t xml:space="preserve"> </w:t>
      </w:r>
      <w:r w:rsidRPr="00FB48D5">
        <w:rPr>
          <w:b/>
          <w:bCs/>
        </w:rPr>
        <w:t>E</w:t>
      </w:r>
    </w:p>
    <w:p w14:paraId="3FEF0A7B" w14:textId="77777777" w:rsidR="00A05706" w:rsidRPr="00FB48D5" w:rsidRDefault="00A05706" w:rsidP="00FB48D5">
      <w:pPr>
        <w:spacing w:line="276" w:lineRule="auto"/>
        <w:jc w:val="center"/>
      </w:pPr>
    </w:p>
    <w:p w14:paraId="3C5BD292" w14:textId="77777777" w:rsidR="00A05706" w:rsidRPr="00FB48D5" w:rsidRDefault="00A05706" w:rsidP="00FB48D5">
      <w:pPr>
        <w:spacing w:line="276" w:lineRule="auto"/>
        <w:jc w:val="center"/>
      </w:pPr>
    </w:p>
    <w:p w14:paraId="231A2A46" w14:textId="25B06223" w:rsidR="00A05706" w:rsidRPr="002B4C3F" w:rsidRDefault="00A05706" w:rsidP="00FB48D5">
      <w:pPr>
        <w:spacing w:line="276" w:lineRule="auto"/>
      </w:pPr>
      <w:r w:rsidRPr="00FB48D5">
        <w:t xml:space="preserve">Subsemnatul ......................... cu domiciliul în ............................. identificat cu .................. seria ....... nr. ................ solicit să particip în data de ................., orele .......... - .......... la consultarea publică </w:t>
      </w:r>
      <w:r w:rsidR="002B4C3F">
        <w:t>organizată de către Colegiul Geodezilor din România cu privire la</w:t>
      </w:r>
      <w:r w:rsidR="00360F9E">
        <w:t xml:space="preserve"> </w:t>
      </w:r>
      <w:r w:rsidRPr="00FB48D5">
        <w:rPr>
          <w:i/>
          <w:iCs/>
        </w:rPr>
        <w:t>Proiectul Regulamentului de organizare și funcționare a Colegiului Geodezilor din România și de exercitare a profesiei de geodez</w:t>
      </w:r>
      <w:r w:rsidR="002B4C3F">
        <w:rPr>
          <w:i/>
          <w:iCs/>
        </w:rPr>
        <w:t xml:space="preserve"> </w:t>
      </w:r>
      <w:r w:rsidR="002B4C3F" w:rsidRPr="002B4C3F">
        <w:t xml:space="preserve">și, îndeosebi, a </w:t>
      </w:r>
      <w:r w:rsidR="00360F9E" w:rsidRPr="002B4C3F">
        <w:t xml:space="preserve"> </w:t>
      </w:r>
      <w:r w:rsidR="002B4C3F">
        <w:t>temelor prezentate în anunțul public de anunțare a consultărilor.</w:t>
      </w:r>
    </w:p>
    <w:p w14:paraId="40255500" w14:textId="6BC72BBE" w:rsidR="00160F23" w:rsidRPr="00FB48D5" w:rsidRDefault="00160F23" w:rsidP="00B87B1A">
      <w:pPr>
        <w:spacing w:before="120" w:line="276" w:lineRule="auto"/>
      </w:pPr>
      <w:r w:rsidRPr="00FB48D5">
        <w:t>Pentru confirmarea participării</w:t>
      </w:r>
      <w:r w:rsidR="00B87B1A">
        <w:t xml:space="preserve"> </w:t>
      </w:r>
      <w:r w:rsidRPr="00FB48D5">
        <w:t>și pentru comunicarea oricărei alte informații legate de dezbaterea publică, dacă este cazul, vă rog să mă apelați la următoarele date de contact:</w:t>
      </w:r>
    </w:p>
    <w:p w14:paraId="2F1299D5" w14:textId="36D9AEC1" w:rsidR="00160F23" w:rsidRPr="00FB48D5" w:rsidRDefault="00160F23" w:rsidP="00FB48D5">
      <w:pPr>
        <w:pStyle w:val="ListParagraph"/>
        <w:numPr>
          <w:ilvl w:val="0"/>
          <w:numId w:val="1"/>
        </w:numPr>
        <w:spacing w:line="276" w:lineRule="auto"/>
      </w:pPr>
      <w:r w:rsidRPr="00FB48D5">
        <w:t>Tel:</w:t>
      </w:r>
      <w:r w:rsidR="0001222C" w:rsidRPr="00FB48D5">
        <w:t xml:space="preserve"> .....................</w:t>
      </w:r>
    </w:p>
    <w:p w14:paraId="4DC469AF" w14:textId="7CC65211" w:rsidR="00160F23" w:rsidRPr="00FB48D5" w:rsidRDefault="0001222C" w:rsidP="00FB48D5">
      <w:pPr>
        <w:pStyle w:val="ListParagraph"/>
        <w:numPr>
          <w:ilvl w:val="0"/>
          <w:numId w:val="1"/>
        </w:numPr>
        <w:spacing w:line="276" w:lineRule="auto"/>
      </w:pPr>
      <w:r w:rsidRPr="00FB48D5">
        <w:t>E-mail. ....................</w:t>
      </w:r>
    </w:p>
    <w:p w14:paraId="6454DCBC" w14:textId="77777777" w:rsidR="00160F23" w:rsidRPr="00FB48D5" w:rsidRDefault="00160F23" w:rsidP="00FB48D5">
      <w:pPr>
        <w:spacing w:line="276" w:lineRule="auto"/>
        <w:rPr>
          <w:i/>
          <w:iCs/>
        </w:rPr>
      </w:pPr>
    </w:p>
    <w:p w14:paraId="35E72DE5" w14:textId="2DA7A7EF" w:rsidR="009844B0" w:rsidRPr="009844B0" w:rsidRDefault="009844B0" w:rsidP="009844B0">
      <w:pPr>
        <w:spacing w:line="276" w:lineRule="auto"/>
        <w:rPr>
          <w:rStyle w:val="Strong"/>
          <w:rFonts w:eastAsiaTheme="majorEastAsia" w:cs="Times New Roman"/>
          <w:b w:val="0"/>
          <w:bCs w:val="0"/>
          <w:i/>
          <w:iCs/>
          <w:color w:val="000000"/>
          <w:lang/>
        </w:rPr>
      </w:pPr>
      <w:r w:rsidRPr="009844B0">
        <w:rPr>
          <w:rStyle w:val="Strong"/>
          <w:rFonts w:eastAsiaTheme="majorEastAsia" w:cs="Times New Roman"/>
          <w:b w:val="0"/>
          <w:bCs w:val="0"/>
          <w:i/>
          <w:iCs/>
          <w:color w:val="000000"/>
          <w:lang/>
        </w:rPr>
        <w:t>Înțeleg că datele personale furnizate în prezenta cerere vor fi prelucrate de Colegiul Geodezilor în scopul organizării și gestionării participării la dezbaterea și consultarea publică la care solicit să particip.</w:t>
      </w:r>
    </w:p>
    <w:p w14:paraId="00D8817D" w14:textId="77777777" w:rsidR="009844B0" w:rsidRPr="009844B0" w:rsidRDefault="009844B0" w:rsidP="009844B0">
      <w:pPr>
        <w:spacing w:line="276" w:lineRule="auto"/>
        <w:rPr>
          <w:rStyle w:val="Strong"/>
          <w:rFonts w:eastAsiaTheme="majorEastAsia" w:cs="Times New Roman"/>
          <w:b w:val="0"/>
          <w:bCs w:val="0"/>
          <w:i/>
          <w:iCs/>
          <w:color w:val="000000"/>
          <w:lang/>
        </w:rPr>
      </w:pPr>
    </w:p>
    <w:p w14:paraId="6D08ABE9" w14:textId="77777777" w:rsidR="009844B0" w:rsidRPr="009844B0" w:rsidRDefault="009844B0" w:rsidP="009844B0">
      <w:pPr>
        <w:spacing w:line="276" w:lineRule="auto"/>
        <w:rPr>
          <w:rStyle w:val="Strong"/>
          <w:rFonts w:eastAsiaTheme="majorEastAsia" w:cs="Times New Roman"/>
          <w:b w:val="0"/>
          <w:bCs w:val="0"/>
          <w:i/>
          <w:iCs/>
          <w:color w:val="000000"/>
          <w:lang/>
        </w:rPr>
      </w:pPr>
      <w:r w:rsidRPr="009844B0">
        <w:rPr>
          <w:rStyle w:val="Strong"/>
          <w:rFonts w:eastAsiaTheme="majorEastAsia" w:cs="Times New Roman"/>
          <w:b w:val="0"/>
          <w:bCs w:val="0"/>
          <w:i/>
          <w:iCs/>
          <w:color w:val="000000"/>
          <w:lang/>
        </w:rPr>
        <w:t>Datele vor fi păstrate pe durata necesară desfășurării și documentarii evenimentului, în conformitate cu Regulamentul UE 2016/679 (GDPR) și Politica privind prelucrarea datelor cu caracter personal disponibilă pe site-ul Colegiului</w:t>
      </w:r>
    </w:p>
    <w:p w14:paraId="2CD4F8CF" w14:textId="77777777" w:rsidR="009844B0" w:rsidRPr="009844B0" w:rsidRDefault="009844B0" w:rsidP="009844B0">
      <w:pPr>
        <w:spacing w:line="276" w:lineRule="auto"/>
        <w:rPr>
          <w:rStyle w:val="Strong"/>
          <w:rFonts w:eastAsiaTheme="majorEastAsia" w:cs="Times New Roman"/>
          <w:b w:val="0"/>
          <w:bCs w:val="0"/>
          <w:i/>
          <w:iCs/>
          <w:color w:val="000000"/>
          <w:lang/>
        </w:rPr>
      </w:pPr>
    </w:p>
    <w:p w14:paraId="24219E2D" w14:textId="51CF9E75" w:rsidR="00160F23" w:rsidRPr="00FB48D5" w:rsidRDefault="00160F23" w:rsidP="009844B0">
      <w:pPr>
        <w:spacing w:line="276" w:lineRule="auto"/>
        <w:rPr>
          <w:i/>
          <w:iCs/>
        </w:rPr>
      </w:pPr>
      <w:r w:rsidRPr="00FB48D5">
        <w:rPr>
          <w:i/>
          <w:iCs/>
        </w:rPr>
        <w:t>Dat</w:t>
      </w:r>
      <w:r w:rsidR="00BA6D18">
        <w:rPr>
          <w:i/>
          <w:iCs/>
        </w:rPr>
        <w:t>a</w:t>
      </w:r>
      <w:r w:rsidRPr="00FB48D5">
        <w:rPr>
          <w:i/>
          <w:iCs/>
        </w:rPr>
        <w:t xml:space="preserve"> ..............</w:t>
      </w:r>
    </w:p>
    <w:p w14:paraId="78FB12F1" w14:textId="77777777" w:rsidR="00160F23" w:rsidRPr="00FB48D5" w:rsidRDefault="00160F23" w:rsidP="00FB48D5">
      <w:pPr>
        <w:spacing w:line="276" w:lineRule="auto"/>
        <w:rPr>
          <w:i/>
          <w:iCs/>
        </w:rPr>
      </w:pPr>
    </w:p>
    <w:p w14:paraId="0C085C51" w14:textId="77777777" w:rsidR="00160F23" w:rsidRPr="00FB48D5" w:rsidRDefault="00160F23" w:rsidP="00FB48D5">
      <w:pPr>
        <w:spacing w:line="276" w:lineRule="auto"/>
        <w:rPr>
          <w:i/>
          <w:iCs/>
        </w:rPr>
      </w:pPr>
    </w:p>
    <w:p w14:paraId="66A8FBC0" w14:textId="1D0B1DF7" w:rsidR="00160F23" w:rsidRPr="00FB48D5" w:rsidRDefault="00160F23" w:rsidP="00FB48D5">
      <w:pPr>
        <w:spacing w:line="276" w:lineRule="auto"/>
        <w:jc w:val="right"/>
        <w:rPr>
          <w:i/>
          <w:iCs/>
        </w:rPr>
      </w:pPr>
      <w:r w:rsidRPr="00FB48D5">
        <w:rPr>
          <w:i/>
          <w:iCs/>
        </w:rPr>
        <w:t>Semnătură</w:t>
      </w:r>
    </w:p>
    <w:p w14:paraId="06E06FD9" w14:textId="64F7EA6E" w:rsidR="00160F23" w:rsidRPr="00FB48D5" w:rsidRDefault="00160F23" w:rsidP="00FB48D5">
      <w:pPr>
        <w:spacing w:line="276" w:lineRule="auto"/>
        <w:jc w:val="right"/>
        <w:rPr>
          <w:i/>
          <w:iCs/>
        </w:rPr>
      </w:pPr>
      <w:r w:rsidRPr="00FB48D5">
        <w:rPr>
          <w:i/>
          <w:iCs/>
        </w:rPr>
        <w:t>.........................................</w:t>
      </w:r>
    </w:p>
    <w:p w14:paraId="3DD47827" w14:textId="77777777" w:rsidR="00A05706" w:rsidRPr="00FB48D5" w:rsidRDefault="00A05706" w:rsidP="00FB48D5">
      <w:pPr>
        <w:spacing w:line="276" w:lineRule="auto"/>
        <w:rPr>
          <w:i/>
          <w:iCs/>
        </w:rPr>
      </w:pPr>
    </w:p>
    <w:p w14:paraId="1491D574" w14:textId="1B1236E7" w:rsidR="00A05706" w:rsidRPr="00FB48D5" w:rsidRDefault="00A05706" w:rsidP="00FB48D5">
      <w:pPr>
        <w:spacing w:line="276" w:lineRule="auto"/>
      </w:pPr>
    </w:p>
    <w:sectPr w:rsidR="00A05706" w:rsidRPr="00FB48D5" w:rsidSect="002870E0">
      <w:headerReference w:type="default" r:id="rId7"/>
      <w:footerReference w:type="default" r:id="rId8"/>
      <w:pgSz w:w="11900" w:h="16840"/>
      <w:pgMar w:top="1418" w:right="1304" w:bottom="1191" w:left="1588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951D47" w14:textId="77777777" w:rsidR="005D5EB6" w:rsidRDefault="005D5EB6" w:rsidP="00BA6D18">
      <w:r>
        <w:separator/>
      </w:r>
    </w:p>
  </w:endnote>
  <w:endnote w:type="continuationSeparator" w:id="0">
    <w:p w14:paraId="141B5E36" w14:textId="77777777" w:rsidR="005D5EB6" w:rsidRDefault="005D5EB6" w:rsidP="00BA6D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7DB792" w14:textId="77777777" w:rsidR="00BA6D18" w:rsidRDefault="00BA6D18" w:rsidP="00BA6D1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left="-567"/>
      <w:rPr>
        <w:color w:val="000000"/>
      </w:rPr>
    </w:pPr>
    <w:r>
      <w:rPr>
        <w:noProof/>
        <w:color w:val="000000"/>
      </w:rPr>
      <mc:AlternateContent>
        <mc:Choice Requires="wpg">
          <w:drawing>
            <wp:inline distT="0" distB="0" distL="0" distR="0" wp14:anchorId="2D560392" wp14:editId="57D3C716">
              <wp:extent cx="6480000" cy="80962"/>
              <wp:effectExtent l="0" t="0" r="0" b="0"/>
              <wp:docPr id="22" name="Group 2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80000" cy="80962"/>
                        <a:chOff x="2106000" y="3732350"/>
                        <a:chExt cx="6480000" cy="89925"/>
                      </a:xfrm>
                    </wpg:grpSpPr>
                    <wpg:grpSp>
                      <wpg:cNvPr id="7" name="Grupare 7"/>
                      <wpg:cNvGrpSpPr/>
                      <wpg:grpSpPr>
                        <a:xfrm>
                          <a:off x="2106000" y="3739519"/>
                          <a:ext cx="6480000" cy="80962"/>
                          <a:chOff x="2105925" y="3714100"/>
                          <a:chExt cx="6480200" cy="112750"/>
                        </a:xfrm>
                      </wpg:grpSpPr>
                      <wps:wsp>
                        <wps:cNvPr id="8" name="Dreptunghi 8"/>
                        <wps:cNvSpPr/>
                        <wps:spPr>
                          <a:xfrm>
                            <a:off x="2105925" y="3714100"/>
                            <a:ext cx="6480200" cy="112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1604BE18" w14:textId="77777777" w:rsidR="00BA6D18" w:rsidRDefault="00BA6D18" w:rsidP="00BA6D18">
                              <w:pPr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g:grpSp>
                        <wpg:cNvPr id="9" name="Grupare 9"/>
                        <wpg:cNvGrpSpPr/>
                        <wpg:grpSpPr>
                          <a:xfrm>
                            <a:off x="2106000" y="3739519"/>
                            <a:ext cx="6480000" cy="80962"/>
                            <a:chOff x="18" y="25400"/>
                            <a:chExt cx="8915250" cy="76200"/>
                          </a:xfrm>
                        </wpg:grpSpPr>
                        <wps:wsp>
                          <wps:cNvPr id="10" name="Dreptunghi 10"/>
                          <wps:cNvSpPr/>
                          <wps:spPr>
                            <a:xfrm>
                              <a:off x="18" y="25400"/>
                              <a:ext cx="8915250" cy="76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66726367" w14:textId="77777777" w:rsidR="00BA6D18" w:rsidRDefault="00BA6D18" w:rsidP="00BA6D18">
                                <w:pPr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1" name="Conector drept cu săgeată 11"/>
                          <wps:cNvCnPr/>
                          <wps:spPr>
                            <a:xfrm rot="10800000" flipH="1">
                              <a:off x="90" y="25400"/>
                              <a:ext cx="8915178" cy="25400"/>
                            </a:xfrm>
                            <a:prstGeom prst="straightConnector1">
                              <a:avLst/>
                            </a:prstGeom>
                            <a:noFill/>
                            <a:ln w="50800" cap="flat" cmpd="sng">
                              <a:solidFill>
                                <a:srgbClr val="0097B2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/>
                        </wps:wsp>
                        <wps:wsp>
                          <wps:cNvPr id="12" name="Conector drept cu săgeată 12"/>
                          <wps:cNvCnPr/>
                          <wps:spPr>
                            <a:xfrm rot="10800000" flipH="1">
                              <a:off x="18" y="76200"/>
                              <a:ext cx="8915178" cy="25400"/>
                            </a:xfrm>
                            <a:prstGeom prst="straightConnector1">
                              <a:avLst/>
                            </a:prstGeom>
                            <a:noFill/>
                            <a:ln w="12700" cap="flat" cmpd="sng">
                              <a:solidFill>
                                <a:srgbClr val="0097B2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/>
                        </wps:wsp>
                      </wpg:grpSp>
                    </wpg:grpSp>
                  </wpg:wgp>
                </a:graphicData>
              </a:graphic>
            </wp:inline>
          </w:drawing>
        </mc:Choice>
        <mc:Fallback>
          <w:pict>
            <v:group w14:anchorId="2D560392" id="Group 22" o:spid="_x0000_s1031" style="width:510.25pt;height:6.35pt;mso-position-horizontal-relative:char;mso-position-vertical-relative:line" coordorigin="21060,37323" coordsize="64800,8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">
              <v:group id="Grupare 7" o:spid="_x0000_s1032" style="position:absolute;left:21060;top:37395;width:64800;height:809" coordorigin="21059,37141" coordsize="64802,11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v:rect id="Dreptunghi 8" o:spid="_x0000_s1033" style="position:absolute;left:21059;top:37141;width:64802;height:112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" filled="f" stroked="f">
                  <v:textbox inset="2.53958mm,2.53958mm,2.53958mm,2.53958mm">
                    <w:txbxContent>
                      <w:p w14:paraId="1604BE18" w14:textId="77777777" w:rsidR="00BA6D18" w:rsidRDefault="00BA6D18" w:rsidP="00BA6D18">
                        <w:pPr>
                          <w:jc w:val="left"/>
                          <w:textDirection w:val="btLr"/>
                        </w:pPr>
                      </w:p>
                    </w:txbxContent>
                  </v:textbox>
                </v:rect>
                <v:group id="Grupare 9" o:spid="_x0000_s1034" style="position:absolute;left:21060;top:37395;width:64800;height:809" coordorigin=",254" coordsize="89152,7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<v:rect id="Dreptunghi 10" o:spid="_x0000_s1035" style="position:absolute;top:254;width:89152;height:7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" filled="f" stroked="f">
                    <v:textbox inset="2.53958mm,2.53958mm,2.53958mm,2.53958mm">
                      <w:txbxContent>
                        <w:p w14:paraId="66726367" w14:textId="77777777" w:rsidR="00BA6D18" w:rsidRDefault="00BA6D18" w:rsidP="00BA6D18">
                          <w:pPr>
                            <w:jc w:val="left"/>
                            <w:textDirection w:val="btLr"/>
                          </w:pPr>
                        </w:p>
                      </w:txbxContent>
                    </v:textbox>
                  </v:rect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Conector drept cu săgeată 11" o:spid="_x0000_s1036" type="#_x0000_t32" style="position:absolute;top:254;width:89152;height:254;rotation:18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" strokecolor="#0097b2" strokeweight="4pt">
                    <v:stroke startarrowwidth="narrow" startarrowlength="short" endarrowwidth="narrow" endarrowlength="short"/>
                  </v:shape>
                  <v:shape id="Conector drept cu săgeată 12" o:spid="_x0000_s1037" type="#_x0000_t32" style="position:absolute;top:762;width:89151;height:254;rotation:18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" strokecolor="#0097b2" strokeweight="1pt">
                    <v:stroke startarrowwidth="narrow" startarrowlength="short" endarrowwidth="narrow" endarrowlength="short"/>
                  </v:shape>
                </v:group>
              </v:group>
              <w10:anchorlock/>
            </v:group>
          </w:pict>
        </mc:Fallback>
      </mc:AlternateContent>
    </w:r>
    <w:r>
      <w:rPr>
        <w:color w:val="000000"/>
      </w:rPr>
      <w:t>Colegiul Geodezilor din România</w:t>
    </w:r>
  </w:p>
  <w:p w14:paraId="2DF84637" w14:textId="77777777" w:rsidR="00BA6D18" w:rsidRDefault="00BA6D18" w:rsidP="00BA6D1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left="-567"/>
      <w:rPr>
        <w:color w:val="000000"/>
      </w:rPr>
    </w:pPr>
    <w:r>
      <w:rPr>
        <w:color w:val="000000"/>
      </w:rPr>
      <w:t>Mun. București, Sector 3, Str. Anton Pann nr. 21, Camera P1</w:t>
    </w:r>
  </w:p>
  <w:p w14:paraId="28AA6E4B" w14:textId="77777777" w:rsidR="00BA6D18" w:rsidRDefault="00BA6D18" w:rsidP="00BA6D1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left="-567"/>
      <w:rPr>
        <w:color w:val="000000"/>
      </w:rPr>
    </w:pPr>
    <w:hyperlink r:id="rId1">
      <w:r>
        <w:rPr>
          <w:color w:val="0000FF"/>
          <w:u w:val="single"/>
        </w:rPr>
        <w:t>contact@colegiul-geodezilor.ro</w:t>
      </w:r>
    </w:hyperlink>
    <w:r>
      <w:rPr>
        <w:color w:val="000000"/>
      </w:rPr>
      <w:tab/>
    </w:r>
    <w:r>
      <w:rPr>
        <w:color w:val="000000"/>
      </w:rPr>
      <w:tab/>
    </w:r>
  </w:p>
  <w:p w14:paraId="5A1EF1BD" w14:textId="77777777" w:rsidR="00BA6D18" w:rsidRDefault="00BA6D1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06ACA7" w14:textId="77777777" w:rsidR="005D5EB6" w:rsidRDefault="005D5EB6" w:rsidP="00BA6D18">
      <w:r>
        <w:separator/>
      </w:r>
    </w:p>
  </w:footnote>
  <w:footnote w:type="continuationSeparator" w:id="0">
    <w:p w14:paraId="40373421" w14:textId="77777777" w:rsidR="005D5EB6" w:rsidRDefault="005D5EB6" w:rsidP="00BA6D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1732B" w14:textId="77777777" w:rsidR="00BA6D18" w:rsidRPr="007D372A" w:rsidRDefault="00BA6D18" w:rsidP="00BA6D1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left="-567"/>
      <w:rPr>
        <w:color w:val="000000"/>
        <w:sz w:val="24"/>
        <w:szCs w:val="24"/>
      </w:rPr>
    </w:pPr>
    <w:r>
      <w:rPr>
        <w:noProof/>
        <w:color w:val="000000"/>
        <w:sz w:val="24"/>
        <w:szCs w:val="24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1DAC2652" wp14:editId="7046C844">
              <wp:simplePos x="0" y="0"/>
              <wp:positionH relativeFrom="column">
                <wp:posOffset>-327660</wp:posOffset>
              </wp:positionH>
              <wp:positionV relativeFrom="paragraph">
                <wp:posOffset>436245</wp:posOffset>
              </wp:positionV>
              <wp:extent cx="6443980" cy="446405"/>
              <wp:effectExtent l="0" t="0" r="52070" b="10795"/>
              <wp:wrapNone/>
              <wp:docPr id="570721291" name="Grupare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43980" cy="446405"/>
                        <a:chOff x="2123750" y="3555825"/>
                        <a:chExt cx="6444525" cy="474375"/>
                      </a:xfrm>
                    </wpg:grpSpPr>
                    <wps:wsp>
                      <wps:cNvPr id="1673129153" name="Dreptunghi 2"/>
                      <wps:cNvSpPr/>
                      <wps:spPr>
                        <a:xfrm>
                          <a:off x="2123750" y="3555825"/>
                          <a:ext cx="6444525" cy="47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EF9DD54" w14:textId="77777777" w:rsidR="00BA6D18" w:rsidRDefault="00BA6D18" w:rsidP="00BA6D18">
                            <w:pPr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  <wpg:grpSp>
                      <wpg:cNvPr id="1220848454" name="Grupare 3"/>
                      <wpg:cNvGrpSpPr/>
                      <wpg:grpSpPr>
                        <a:xfrm>
                          <a:off x="2123829" y="3555846"/>
                          <a:ext cx="6444343" cy="448309"/>
                          <a:chOff x="74" y="513740"/>
                          <a:chExt cx="8915178" cy="584011"/>
                        </a:xfrm>
                      </wpg:grpSpPr>
                      <wps:wsp>
                        <wps:cNvPr id="2024248304" name="Dreptunghi 4"/>
                        <wps:cNvSpPr/>
                        <wps:spPr>
                          <a:xfrm>
                            <a:off x="74" y="513740"/>
                            <a:ext cx="8915175" cy="58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1678136F" w14:textId="77777777" w:rsidR="00BA6D18" w:rsidRPr="004746D4" w:rsidRDefault="00BA6D18" w:rsidP="00BA6D18">
                              <w:pPr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362798461" name="Conector drept cu săgeată 6"/>
                        <wps:cNvCnPr/>
                        <wps:spPr>
                          <a:xfrm rot="10800000" flipH="1">
                            <a:off x="74" y="1072351"/>
                            <a:ext cx="8915178" cy="25400"/>
                          </a:xfrm>
                          <a:prstGeom prst="straightConnector1">
                            <a:avLst/>
                          </a:prstGeom>
                          <a:noFill/>
                          <a:ln w="52050" cap="flat" cmpd="sng">
                            <a:solidFill>
                              <a:srgbClr val="0097B2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bodyPr/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w14:anchorId="1DAC2652" id="Grupare 1" o:spid="_x0000_s1026" style="position:absolute;left:0;text-align:left;margin-left:-25.8pt;margin-top:34.35pt;width:507.4pt;height:35.15pt;z-index:251659264" coordorigin="21237,35558" coordsize="64445,47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">
              <v:rect id="Dreptunghi 2" o:spid="_x0000_s1027" style="position:absolute;left:21237;top:35558;width:64445;height:47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" filled="f" stroked="f">
                <v:textbox inset="2.53958mm,2.53958mm,2.53958mm,2.53958mm">
                  <w:txbxContent>
                    <w:p w14:paraId="4EF9DD54" w14:textId="77777777" w:rsidR="00BA6D18" w:rsidRDefault="00BA6D18" w:rsidP="00BA6D18">
                      <w:pPr>
                        <w:jc w:val="left"/>
                        <w:textDirection w:val="btLr"/>
                      </w:pPr>
                    </w:p>
                  </w:txbxContent>
                </v:textbox>
              </v:rect>
              <v:group id="Grupare 3" o:spid="_x0000_s1028" style="position:absolute;left:21238;top:35558;width:64443;height:4483" coordorigin=",5137" coordsize="89151,5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">
                <v:rect id="Dreptunghi 4" o:spid="_x0000_s1029" style="position:absolute;top:5137;width:89152;height:58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" filled="f" stroked="f">
                  <v:textbox inset="2.53958mm,2.53958mm,2.53958mm,2.53958mm">
                    <w:txbxContent>
                      <w:p w14:paraId="1678136F" w14:textId="77777777" w:rsidR="00BA6D18" w:rsidRPr="004746D4" w:rsidRDefault="00BA6D18" w:rsidP="00BA6D18">
                        <w:pPr>
                          <w:jc w:val="left"/>
                          <w:textDirection w:val="btLr"/>
                        </w:pPr>
                      </w:p>
                    </w:txbxContent>
                  </v:textbox>
                </v: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Conector drept cu săgeată 6" o:spid="_x0000_s1030" type="#_x0000_t32" style="position:absolute;top:10723;width:89152;height:254;rotation:18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" strokecolor="#0097b2" strokeweight="1.44583mm">
                  <v:stroke startarrowwidth="narrow" startarrowlength="short" endarrowwidth="narrow" endarrowlength="short"/>
                </v:shape>
              </v:group>
            </v:group>
          </w:pict>
        </mc:Fallback>
      </mc:AlternateContent>
    </w:r>
    <w:r>
      <w:rPr>
        <w:noProof/>
        <w:color w:val="000000"/>
        <w:sz w:val="24"/>
        <w:szCs w:val="24"/>
      </w:rPr>
      <w:drawing>
        <wp:inline distT="0" distB="0" distL="0" distR="0" wp14:anchorId="667DC68C" wp14:editId="0236CDCB">
          <wp:extent cx="900000" cy="900000"/>
          <wp:effectExtent l="0" t="0" r="0" b="0"/>
          <wp:docPr id="2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00000" cy="900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40C6E343" w14:textId="77777777" w:rsidR="00BA6D18" w:rsidRDefault="00BA6D1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1D4ACE"/>
    <w:multiLevelType w:val="hybridMultilevel"/>
    <w:tmpl w:val="B53EB84E"/>
    <w:lvl w:ilvl="0" w:tplc="3DDED30A">
      <w:start w:val="2"/>
      <w:numFmt w:val="bullet"/>
      <w:lvlText w:val="-"/>
      <w:lvlJc w:val="left"/>
      <w:pPr>
        <w:ind w:left="720" w:hanging="360"/>
      </w:pPr>
      <w:rPr>
        <w:rFonts w:ascii="Cambria" w:eastAsiaTheme="minorEastAsia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04337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evenAndOddHeaders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706"/>
    <w:rsid w:val="0000152F"/>
    <w:rsid w:val="00011C8C"/>
    <w:rsid w:val="0001222C"/>
    <w:rsid w:val="00021AA6"/>
    <w:rsid w:val="00035753"/>
    <w:rsid w:val="00037733"/>
    <w:rsid w:val="000D4225"/>
    <w:rsid w:val="00131E41"/>
    <w:rsid w:val="00152B6F"/>
    <w:rsid w:val="001571B7"/>
    <w:rsid w:val="00160C29"/>
    <w:rsid w:val="00160F23"/>
    <w:rsid w:val="001B2E94"/>
    <w:rsid w:val="001E075A"/>
    <w:rsid w:val="0020064A"/>
    <w:rsid w:val="00212EEF"/>
    <w:rsid w:val="00214BB4"/>
    <w:rsid w:val="002870E0"/>
    <w:rsid w:val="002B4C3F"/>
    <w:rsid w:val="002C5213"/>
    <w:rsid w:val="002E1EB6"/>
    <w:rsid w:val="00350C96"/>
    <w:rsid w:val="0035516A"/>
    <w:rsid w:val="00360F9E"/>
    <w:rsid w:val="003A5261"/>
    <w:rsid w:val="003E1CD4"/>
    <w:rsid w:val="0040438C"/>
    <w:rsid w:val="00412812"/>
    <w:rsid w:val="00415F80"/>
    <w:rsid w:val="0043289A"/>
    <w:rsid w:val="00455388"/>
    <w:rsid w:val="00456897"/>
    <w:rsid w:val="004814B0"/>
    <w:rsid w:val="004D1EC7"/>
    <w:rsid w:val="004D71A4"/>
    <w:rsid w:val="004E5C1A"/>
    <w:rsid w:val="004F2C34"/>
    <w:rsid w:val="005373A1"/>
    <w:rsid w:val="00542F32"/>
    <w:rsid w:val="00543818"/>
    <w:rsid w:val="00546F21"/>
    <w:rsid w:val="00574989"/>
    <w:rsid w:val="005A211F"/>
    <w:rsid w:val="005C2129"/>
    <w:rsid w:val="005D5461"/>
    <w:rsid w:val="005D5EB6"/>
    <w:rsid w:val="006043E8"/>
    <w:rsid w:val="00631329"/>
    <w:rsid w:val="00636645"/>
    <w:rsid w:val="00657643"/>
    <w:rsid w:val="006D5EA5"/>
    <w:rsid w:val="006E1D73"/>
    <w:rsid w:val="00742844"/>
    <w:rsid w:val="0077698E"/>
    <w:rsid w:val="00786C6C"/>
    <w:rsid w:val="007A2F2A"/>
    <w:rsid w:val="007A7BAA"/>
    <w:rsid w:val="007E6AFA"/>
    <w:rsid w:val="007F60FA"/>
    <w:rsid w:val="008430E9"/>
    <w:rsid w:val="0084462A"/>
    <w:rsid w:val="00877071"/>
    <w:rsid w:val="008A21CA"/>
    <w:rsid w:val="008E6249"/>
    <w:rsid w:val="009078EF"/>
    <w:rsid w:val="009132EF"/>
    <w:rsid w:val="009464DE"/>
    <w:rsid w:val="0095119A"/>
    <w:rsid w:val="0096602B"/>
    <w:rsid w:val="009844B0"/>
    <w:rsid w:val="009A44D2"/>
    <w:rsid w:val="009B3A58"/>
    <w:rsid w:val="009D30E9"/>
    <w:rsid w:val="00A05706"/>
    <w:rsid w:val="00A155D5"/>
    <w:rsid w:val="00A219E5"/>
    <w:rsid w:val="00AF54B0"/>
    <w:rsid w:val="00B212C3"/>
    <w:rsid w:val="00B74CF7"/>
    <w:rsid w:val="00B7792D"/>
    <w:rsid w:val="00B87B1A"/>
    <w:rsid w:val="00BA6D18"/>
    <w:rsid w:val="00BA7C3A"/>
    <w:rsid w:val="00BF7C90"/>
    <w:rsid w:val="00C07943"/>
    <w:rsid w:val="00C11C9D"/>
    <w:rsid w:val="00C24136"/>
    <w:rsid w:val="00C9699F"/>
    <w:rsid w:val="00CB1999"/>
    <w:rsid w:val="00CD5368"/>
    <w:rsid w:val="00D00641"/>
    <w:rsid w:val="00D266B4"/>
    <w:rsid w:val="00D31333"/>
    <w:rsid w:val="00D3389E"/>
    <w:rsid w:val="00D42BA8"/>
    <w:rsid w:val="00D43208"/>
    <w:rsid w:val="00D921EF"/>
    <w:rsid w:val="00D93728"/>
    <w:rsid w:val="00DA6A59"/>
    <w:rsid w:val="00DB7525"/>
    <w:rsid w:val="00E02406"/>
    <w:rsid w:val="00EB0296"/>
    <w:rsid w:val="00ED07B0"/>
    <w:rsid w:val="00F14CE0"/>
    <w:rsid w:val="00F200E7"/>
    <w:rsid w:val="00F25F3B"/>
    <w:rsid w:val="00F52215"/>
    <w:rsid w:val="00F91A1A"/>
    <w:rsid w:val="00FB48D5"/>
    <w:rsid w:val="00FF7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C10CB7"/>
  <w14:defaultImageDpi w14:val="150"/>
  <w15:chartTrackingRefBased/>
  <w15:docId w15:val="{26C5F5C2-68DA-544F-B0BF-3284D01E8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Theme="minorHAnsi" w:hAnsi="Cambria" w:cs="Arial"/>
        <w:sz w:val="22"/>
        <w:szCs w:val="22"/>
        <w:lang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5C1A"/>
    <w:rPr>
      <w:rFonts w:eastAsiaTheme="minorEastAsia"/>
      <w:lang w:val="ro-RO"/>
    </w:rPr>
  </w:style>
  <w:style w:type="paragraph" w:styleId="Heading1">
    <w:name w:val="heading 1"/>
    <w:basedOn w:val="Normal"/>
    <w:next w:val="Normal"/>
    <w:link w:val="Heading1Char"/>
    <w:uiPriority w:val="9"/>
    <w:qFormat/>
    <w:rsid w:val="00A057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057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0570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0570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0570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05706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05706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05706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05706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05706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ro-RO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05706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ro-RO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05706"/>
    <w:rPr>
      <w:rFonts w:asciiTheme="minorHAnsi" w:eastAsiaTheme="majorEastAsia" w:hAnsiTheme="minorHAnsi" w:cstheme="majorBidi"/>
      <w:color w:val="0F4761" w:themeColor="accent1" w:themeShade="BF"/>
      <w:sz w:val="28"/>
      <w:szCs w:val="28"/>
      <w:lang w:val="ro-RO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05706"/>
    <w:rPr>
      <w:rFonts w:asciiTheme="minorHAnsi" w:eastAsiaTheme="majorEastAsia" w:hAnsiTheme="minorHAnsi" w:cstheme="majorBidi"/>
      <w:i/>
      <w:iCs/>
      <w:color w:val="0F4761" w:themeColor="accent1" w:themeShade="BF"/>
      <w:lang w:val="ro-RO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05706"/>
    <w:rPr>
      <w:rFonts w:asciiTheme="minorHAnsi" w:eastAsiaTheme="majorEastAsia" w:hAnsiTheme="minorHAnsi" w:cstheme="majorBidi"/>
      <w:color w:val="0F4761" w:themeColor="accent1" w:themeShade="BF"/>
      <w:lang w:val="ro-RO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05706"/>
    <w:rPr>
      <w:rFonts w:asciiTheme="minorHAnsi" w:eastAsiaTheme="majorEastAsia" w:hAnsiTheme="minorHAnsi" w:cstheme="majorBidi"/>
      <w:i/>
      <w:iCs/>
      <w:color w:val="595959" w:themeColor="text1" w:themeTint="A6"/>
      <w:lang w:val="ro-RO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05706"/>
    <w:rPr>
      <w:rFonts w:asciiTheme="minorHAnsi" w:eastAsiaTheme="majorEastAsia" w:hAnsiTheme="minorHAnsi" w:cstheme="majorBidi"/>
      <w:color w:val="595959" w:themeColor="text1" w:themeTint="A6"/>
      <w:lang w:val="ro-RO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05706"/>
    <w:rPr>
      <w:rFonts w:asciiTheme="minorHAnsi" w:eastAsiaTheme="majorEastAsia" w:hAnsiTheme="minorHAnsi" w:cstheme="majorBidi"/>
      <w:i/>
      <w:iCs/>
      <w:color w:val="272727" w:themeColor="text1" w:themeTint="D8"/>
      <w:lang w:val="ro-RO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05706"/>
    <w:rPr>
      <w:rFonts w:asciiTheme="minorHAnsi" w:eastAsiaTheme="majorEastAsia" w:hAnsiTheme="minorHAnsi" w:cstheme="majorBidi"/>
      <w:color w:val="272727" w:themeColor="text1" w:themeTint="D8"/>
      <w:lang w:val="ro-RO"/>
    </w:rPr>
  </w:style>
  <w:style w:type="paragraph" w:styleId="Title">
    <w:name w:val="Title"/>
    <w:basedOn w:val="Normal"/>
    <w:next w:val="Normal"/>
    <w:link w:val="TitleChar"/>
    <w:uiPriority w:val="10"/>
    <w:qFormat/>
    <w:rsid w:val="00A0570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05706"/>
    <w:rPr>
      <w:rFonts w:asciiTheme="majorHAnsi" w:eastAsiaTheme="majorEastAsia" w:hAnsiTheme="majorHAnsi" w:cstheme="majorBidi"/>
      <w:spacing w:val="-10"/>
      <w:kern w:val="28"/>
      <w:sz w:val="56"/>
      <w:szCs w:val="56"/>
      <w:lang w:val="ro-RO"/>
    </w:rPr>
  </w:style>
  <w:style w:type="paragraph" w:styleId="Subtitle">
    <w:name w:val="Subtitle"/>
    <w:basedOn w:val="Normal"/>
    <w:next w:val="Normal"/>
    <w:link w:val="SubtitleChar"/>
    <w:uiPriority w:val="11"/>
    <w:qFormat/>
    <w:rsid w:val="00A05706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0570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ro-RO"/>
    </w:rPr>
  </w:style>
  <w:style w:type="paragraph" w:styleId="Quote">
    <w:name w:val="Quote"/>
    <w:basedOn w:val="Normal"/>
    <w:next w:val="Normal"/>
    <w:link w:val="QuoteChar"/>
    <w:uiPriority w:val="29"/>
    <w:qFormat/>
    <w:rsid w:val="00A0570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05706"/>
    <w:rPr>
      <w:rFonts w:eastAsiaTheme="minorEastAsia"/>
      <w:i/>
      <w:iCs/>
      <w:color w:val="404040" w:themeColor="text1" w:themeTint="BF"/>
      <w:lang w:val="ro-RO"/>
    </w:rPr>
  </w:style>
  <w:style w:type="paragraph" w:styleId="ListParagraph">
    <w:name w:val="List Paragraph"/>
    <w:basedOn w:val="Normal"/>
    <w:uiPriority w:val="34"/>
    <w:qFormat/>
    <w:rsid w:val="00A0570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0570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057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05706"/>
    <w:rPr>
      <w:rFonts w:eastAsiaTheme="minorEastAsia"/>
      <w:i/>
      <w:iCs/>
      <w:color w:val="0F4761" w:themeColor="accent1" w:themeShade="BF"/>
      <w:lang w:val="ro-RO"/>
    </w:rPr>
  </w:style>
  <w:style w:type="character" w:styleId="IntenseReference">
    <w:name w:val="Intense Reference"/>
    <w:basedOn w:val="DefaultParagraphFont"/>
    <w:uiPriority w:val="32"/>
    <w:qFormat/>
    <w:rsid w:val="00A05706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FB48D5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/>
    </w:rPr>
  </w:style>
  <w:style w:type="character" w:styleId="Strong">
    <w:name w:val="Strong"/>
    <w:basedOn w:val="DefaultParagraphFont"/>
    <w:uiPriority w:val="22"/>
    <w:qFormat/>
    <w:rsid w:val="00FB48D5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BA6D1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A6D18"/>
    <w:rPr>
      <w:rFonts w:eastAsiaTheme="minorEastAsia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BA6D1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A6D18"/>
    <w:rPr>
      <w:rFonts w:eastAsiaTheme="minorEastAsia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colegiul-geodezilor.r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169</Words>
  <Characters>1135</Characters>
  <Application>Microsoft Office Word</Application>
  <DocSecurity>0</DocSecurity>
  <Lines>29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Livica Fatu</dc:creator>
  <cp:keywords/>
  <dc:description/>
  <cp:lastModifiedBy>Teodor Danilescu</cp:lastModifiedBy>
  <cp:revision>7</cp:revision>
  <dcterms:created xsi:type="dcterms:W3CDTF">2025-11-03T09:04:00Z</dcterms:created>
  <dcterms:modified xsi:type="dcterms:W3CDTF">2025-11-05T14:38:00Z</dcterms:modified>
</cp:coreProperties>
</file>